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バラ肉のバラって何?：誰かに教えたくてたまくなる“あの言葉”の本当の意味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バラ肉のバラって何?：誰かに教えたくてたまくなる“あの言葉”の本当の意味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本书出售、求购地址：https://www.jiaokey.com/book/detail/40795363.html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关键词搜索：https://www.jiaokey.com/tag/バラ肉のバラって何?：誰かに教えたくてたまくなる“あの言葉”の本当の意味.html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