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歌うクジラ  下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歌うクジラ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本书出售、求购地址：https://www.jiaokey.com/book/detail/40795344.html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关键词搜索：https://www.jiaokey.com/tag/歌うクジラ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