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キョウカンカク美しき夜に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キョウカンカク美しき夜に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本书出售、求购地址：https://www.jiaokey.com/book/detail/40795334.html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关键词搜索：https://www.jiaokey.com/tag/キョウカンカク美しき夜に.html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