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中指の魔法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中指の魔法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本书出售、求购地址：https://www.jiaokey.com/book/detail/40795331.html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关键词搜索：https://www.jiaokey.com/tag/中指の魔法.html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