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キャットフード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キャットフード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本书出售、求购地址：https://www.jiaokey.com/book/detail/40795328.html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关键词搜索：https://www.jiaokey.com/tag/キャットフード.html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