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雪うさぎ：菓子屋婿どの事件帖</w:t>
      </w:r>
    </w:p>
    <w:p>
      <w:r>
        <w:rPr>
          <w:rFonts w:ascii="宋体" w:hAnsi="宋体" w:eastAsia="宋体"/>
          <w:sz w:val="24"/>
        </w:rPr>
        <w:t>2013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雪うさぎ：菓子屋婿どの事件帖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本书出售、求购地址：https://www.jiaokey.com/book/detail/40795327.html</w:t>
      </w:r>
    </w:p>
    <w:p>
      <w:r>
        <w:t>更多相关图书推荐：https://www.jiaokey.com</w:t>
      </w:r>
    </w:p>
    <w:p>
      <w:r>
        <w:t>2013 02 其他作品：https://www.jiaokey.com/tag/2013 02.html</w:t>
      </w:r>
    </w:p>
    <w:p>
      <w:r>
        <w:t>关键词搜索：https://www.jiaokey.com/tag/雪うさぎ：菓子屋婿どの事件帖.html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