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やつらを高く吊せ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やつらを高く吊せ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本书出售、求购地址：https://www.jiaokey.com/book/detail/40795325.html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关键词搜索：https://www.jiaokey.com/tag/やつらを高く吊せ.html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