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书名：胡蝶の鏡</w:t>
      </w:r>
    </w:p>
    <w:p>
      <w:r>
        <w:t>作者：2012 08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胡蝶の鏡 评论地址：https://www.jiaokey.com/book/detail/40795324.html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