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追悼の文学史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追悼の文学史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本书出售、求购地址：https://www.jiaokey.com/book/detail/40795321.html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关键词搜索：https://www.jiaokey.com/tag/追悼の文学史.html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