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北緯14度：セネガルでの2カ月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北緯14度：セネガルでの2カ月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本书出售、求购地址：https://www.jiaokey.com/book/detail/40795320.html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关键词搜索：https://www.jiaokey.com/tag/北緯14度：セネガルでの2カ月.html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