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考えるよろこび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考えるよろこび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本书出售、求购地址：https://www.jiaokey.com/book/detail/40795316.html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关键词搜索：https://www.jiaokey.com/tag/考えるよろこび.html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