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新月の夢：愛宕山あやかし伝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新月の夢：愛宕山あやかし伝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本书出售、求购地址：https://www.jiaokey.com/book/detail/40795310.html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关键词搜索：https://www.jiaokey.com/tag/新月の夢：愛宕山あやかし伝.html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