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ウェブでの「伝わる」文章の書き方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ウェブでの「伝わる」文章の書き方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本书出售、求购地址：https://www.jiaokey.com/book/detail/40795292.html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关键词搜索：https://www.jiaokey.com/tag/ウェブでの「伝わる」文章の書き方.html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