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AKB48中学英語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AKB48中学英語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本书出售、求购地址：https://www.jiaokey.com/book/detail/40795211.html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关键词搜索：https://www.jiaokey.com/tag/AKB48中学英語.html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