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生き方を変えるしあわせ練習帳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生き方を変えるしあわせ練習帳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本书出售、求购地址：https://www.jiaokey.com/book/detail/40795210.html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关键词搜索：https://www.jiaokey.com/tag/生き方を変えるしあわせ練習帳.html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