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よみがえる京都市電：市営化から100周年、車両·停車場·街角の懐かしい記憶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よみがえる京都市電：市営化から100周年、車両·停車場·街角の懐かしい記憶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本书出售、求购地址：https://www.jiaokey.com/book/detail/40795203.html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关键词搜索：https://www.jiaokey.com/tag/よみがえる京都市電：市営化から100周年、車両·停車場·街角の懐かしい記憶.html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