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日本の景気は賃金が決める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日本の景気は賃金が決める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本书出售、求购地址：https://www.jiaokey.com/book/detail/40795197.html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关键词搜索：https://www.jiaokey.com/tag/日本の景気は賃金が決める.html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