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僕がメディアで伝えたいこと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僕がメディアで伝えたいこと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本书出售、求购地址：https://www.jiaokey.com/book/detail/40795195.html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关键词搜索：https://www.jiaokey.com/tag/僕がメディアで伝えたいこと.html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