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絆の構造：依存と自立の心理学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絆の構造：依存と自立の心理学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本书出售、求购地址：https://www.jiaokey.com/book/detail/40795194.html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关键词搜索：https://www.jiaokey.com/tag/絆の構造：依存と自立の心理学.html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