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自己愛な人たち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自己愛な人たち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本书出售、求购地址：https://www.jiaokey.com/book/detail/40795188.html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关键词搜索：https://www.jiaokey.com/tag/自己愛な人たち.html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