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人の性格はDNAで決まっている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人の性格はDNAで決まっている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本书出售、求购地址：https://www.jiaokey.com/book/detail/40795184.html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关键词搜索：https://www.jiaokey.com/tag/人の性格はDNAで決まっている.html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