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心に響く99の言葉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心に響く99の言葉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本书出售、求购地址：https://www.jiaokey.com/book/detail/40795177.html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关键词搜索：https://www.jiaokey.com/tag/心に響く99の言葉.html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