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本がどんどん読める本：記憶が脳に定着する速習法!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本がどんどん読める本：記憶が脳に定着する速習法!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本书出售、求购地址：https://www.jiaokey.com/book/detail/40795173.html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关键词搜索：https://www.jiaokey.com/tag/本がどんどん読める本：記憶が脳に定着する速習法!.html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