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国力とは何か：経済ナシヨナリズムの理論と政策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国力とは何か：経済ナシヨナリズムの理論と政策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本书出售、求购地址：https://www.jiaokey.com/book/detail/40795168.html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关键词搜索：https://www.jiaokey.com/tag/国力とは何か：経済ナシヨナリズムの理論と政策.html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