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運のいい人がやっている「気持ちの整理術」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運のいい人がやっている「気持ちの整理術」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本书出售、求购地址：https://www.jiaokey.com/book/detail/40795163.html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关键词搜索：https://www.jiaokey.com/tag/運のいい人がやっている「気持ちの整理術」.html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