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DVDでうまくなる!フットサル世界ナンバーワンリカルジーニョの足ワザレッスン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DVDでうまくなる!フットサル世界ナンバーワンリカルジーニョの足ワザレッスン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本书出售、求购地址：https://www.jiaokey.com/book/detail/40795116.html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关键词搜索：https://www.jiaokey.com/tag/DVDでうまくなる!フットサル世界ナンバーワンリカルジーニョの足ワザレッスン.html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