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少年サッカーのテクニック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少年サッカーのテクニック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本书出售、求购地址：https://www.jiaokey.com/book/detail/40794956.html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关键词搜索：https://www.jiaokey.com/tag/少年サッカーのテクニック.html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