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白木式コアトレベーシックメソッド：体幹のゆがみを直して美しい体をつくる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白木式コアトレベーシックメソッド：体幹のゆがみを直して美しい体をつくる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本书出售、求购地址：https://www.jiaokey.com/book/detail/40794952.html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关键词搜索：https://www.jiaokey.com/tag/白木式コアトレベーシックメソッド：体幹のゆがみを直して美しい体をつくる.html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