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あとで後悔しない「いい家」の建て方：業者選びですべては決まる!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あとで後悔しない「いい家」の建て方：業者選びですべては決まる!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本书出售、求购地址：https://www.jiaokey.com/book/detail/40794439.html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关键词搜索：https://www.jiaokey.com/tag/あとで後悔しない「いい家」の建て方：業者選びですべては決まる!.html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