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からだが変わる!野菜パワージュース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からだが変わる!野菜パワージュース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本书出售、求购地址：https://www.jiaokey.com/book/detail/40794438.html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关键词搜索：https://www.jiaokey.com/tag/からだが変わる!野菜パワージュース.html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