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東海道五十三次「食」ウォーキング：健脚を支える健康食のヒミツ</w:t>
      </w:r>
    </w:p>
    <w:p>
      <w:r>
        <w:rPr>
          <w:rFonts w:ascii="宋体" w:hAnsi="宋体" w:eastAsia="宋体"/>
          <w:sz w:val="24"/>
        </w:rPr>
        <w:t>2013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東海道五十三次「食」ウォーキング：健脚を支える健康食のヒミツ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本书出售、求购地址：https://www.jiaokey.com/book/detail/40794431.html</w:t>
      </w:r>
    </w:p>
    <w:p>
      <w:r>
        <w:t>更多相关图书推荐：https://www.jiaokey.com</w:t>
      </w:r>
    </w:p>
    <w:p>
      <w:r>
        <w:t>2013 05 其他作品：https://www.jiaokey.com/tag/2013 05.html</w:t>
      </w:r>
    </w:p>
    <w:p>
      <w:r>
        <w:t>关键词搜索：https://www.jiaokey.com/tag/東海道五十三次「食」ウォーキング：健脚を支える健康食のヒミツ.html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