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はじめての手作り石けん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はじめての手作り石けん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本书出售、求购地址：https://www.jiaokey.com/book/detail/40794422.html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关键词搜索：https://www.jiaokey.com/tag/はじめての手作り石けん.html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