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わかるハンディ仕事がはかどる  マクロ&amp;VBA Excel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わかるハンディ仕事がはかどる  マクロ&amp;VBA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本书出售、求购地址：https://www.jiaokey.com/book/detail/40794420.html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关键词搜索：https://www.jiaokey.com/tag/わかるハンディ仕事がはかどる  マクロ&amp;VBA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