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わかるハンディ仕事がはかどる  Excel &amp; Word2010プラス関数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わかるハンディ仕事がはかどる  Excel &amp; Word2010プラス関数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本书出售、求购地址：https://www.jiaokey.com/book/detail/40794419.html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关键词搜索：https://www.jiaokey.com/tag/わかるハンディ仕事がはかどる  Excel &amp; Word2010プラス関数.html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