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はじめてのバラ庭づくり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はじめてのバラ庭づくり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本书出售、求购地址：https://www.jiaokey.com/book/detail/40794407.html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关键词搜索：https://www.jiaokey.com/tag/はじめてのバラ庭づくり.html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