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野鳥もネコもすくいたい!：小笠原のノラネコ引つこし大作戦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野鳥もネコもすくいたい!：小笠原のノラネコ引つこし大作戦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本书出售、求购地址：https://www.jiaokey.com/book/detail/40794336.html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关键词搜索：https://www.jiaokey.com/tag/野鳥もネコもすくいたい!：小笠原のノラネコ引つこし大作戦.html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