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進化生物学入門：宇宙発生からヒト誕生への137億年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進化生物学入門：宇宙発生からヒト誕生への137億年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本书出售、求购地址：https://www.jiaokey.com/book/detail/40794331.html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关键词搜索：https://www.jiaokey.com/tag/進化生物学入門：宇宙発生からヒト誕生への137億年.html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