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「生命」とは何だろうか：表現する生物学、思考する芸術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「生命」とは何だろうか：表現する生物学、思考する芸術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本书出售、求购地址：https://www.jiaokey.com/book/detail/40794329.html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关键词搜索：https://www.jiaokey.com/tag/「生命」とは何だろうか：表現する生物学、思考する芸術.html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