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中世ヨーロッパの家族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中世ヨーロッパの家族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本书出售、求购地址：https://www.jiaokey.com/book/detail/40793971.html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关键词搜索：https://www.jiaokey.com/tag/中世ヨーロッパの家族.html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