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日本古代史謎と真説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日本古代史謎と真説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本书出售、求购地址：https://www.jiaokey.com/book/detail/40793851.html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关键词搜索：https://www.jiaokey.com/tag/日本古代史謎と真説.html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