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「たられば」の日本戦争史：もし真珠湾攻撃がなかつたら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「たられば」の日本戦争史：もし真珠湾攻撃がなかつたら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本书出售、求购地址：https://www.jiaokey.com/book/detail/40793847.html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关键词搜索：https://www.jiaokey.com/tag/「たられば」の日本戦争史：もし真珠湾攻撃がなかつたら.html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