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诺木洪河的融流：蒙古文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诺木洪河的融流：蒙古文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本书出售、求购地址：https://www.jiaokey.com/book/detail/40792754.html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关键词搜索：https://www.jiaokey.com/tag/诺木洪河的融流：蒙古文.html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