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诗韵般的爱：蒙古文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诗韵般的爱：蒙古文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本书出售、求购地址：https://www.jiaokey.com/book/detail/40792718.html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关键词搜索：https://www.jiaokey.com/tag/诗韵般的爱：蒙古文.html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