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MULTIVARIABLE CALCULUS AND ANALYSIS WITH 79 FIGURES</w:t>
      </w:r>
    </w:p>
    <w:p>
      <w:r>
        <w:rPr>
          <w:rFonts w:ascii="宋体" w:hAnsi="宋体" w:eastAsia="宋体"/>
          <w:sz w:val="24"/>
        </w:rPr>
        <w:t>SUDHIR R.GHORPADE BALMOHAN V.LIMAYE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MULTIVARIABLE CALCULUS AND ANALYSIS WITH 79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SUDHIR R.GHORPADE BALMOHAN V.LIMAYE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本书出售、求购地址：https://www.jiaokey.com/book/detail/40792657.html</w:t>
      </w:r>
    </w:p>
    <w:p>
      <w:r>
        <w:t>更多相关图书推荐：https://www.jiaokey.com</w:t>
      </w:r>
    </w:p>
    <w:p>
      <w:r>
        <w:t>SUDHIR R.GHORPADE BALMOHAN V.LIMAYE 其他作品：https://www.jiaokey.com/tag/SUDHIR R.GHORPADE BALMOHAN V.LIMAYE.html</w:t>
      </w:r>
    </w:p>
    <w:p>
      <w:r>
        <w:t>SPRINGER 出版图书：https://www.jiaokey.com/tag/SPRINGER.html</w:t>
      </w:r>
    </w:p>
    <w:p>
      <w:r>
        <w:t>关键词搜索：https://www.jiaokey.com/tag/A COURSE IN MULTIVARIABLE CALCULUS AND ANALYSIS WITH 79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