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TYPE ENGINEERED STRUCTURAL BEAMS FROM PINE LUMBER</w:t>
      </w:r>
    </w:p>
    <w:p>
      <w:r>
        <w:rPr>
          <w:rFonts w:ascii="宋体" w:hAnsi="宋体" w:eastAsia="宋体"/>
          <w:sz w:val="24"/>
        </w:rPr>
        <w:t>MAISAA KAKEH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TYPE ENGINEERED STRUCTURAL BEAMS FROM PINE LUMBER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MAISAA KAKEH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本书出售、求购地址：https://www.jiaokey.com/book/detail/40792651.html</w:t>
      </w:r>
    </w:p>
    <w:p>
      <w:r>
        <w:t>更多相关图书推荐：https://www.jiaokey.com</w:t>
      </w:r>
    </w:p>
    <w:p>
      <w:r>
        <w:t>MAISAA KAKEH 其他作品：https://www.jiaokey.com/tag/MAISAA KAKEH.html</w:t>
      </w:r>
    </w:p>
    <w:p>
      <w:r>
        <w:t>VDM VERLAG DR.MULLER 出版图书：https://www.jiaokey.com/tag/VDM VERLAG DR.MULLER.html</w:t>
      </w:r>
    </w:p>
    <w:p>
      <w:r>
        <w:t>关键词搜索：https://www.jiaokey.com/tag/NOVEL TYPE ENGINEERED STRUCTURAL BEAMS FROM PINE LUMBER.html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