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COMPANION TO LANGUAGE ASSESSMENT  VOLUME III EVALUATION，METHODOLOGY，AND INTETDISCIPLINARY THEMES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COMPANION TO LANGUAGE ASSESSMENT  VOLUME III EVALUATION，METHODOLOGY，AND INTETDISCIPLINARY THEMES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本书出售、求购地址：https://www.jiaokey.com/book/detail/40792629.html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COMPANION TO LANGUAGE ASSESSMENT  VOLUME III EVALUATION，METHODOLOGY，AND INTETDISCIPLINARY THEMES.html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