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ARTHURIANA VOLUME 19 NUMBER 4 WINTER 2009</w:t>
      </w:r>
    </w:p>
    <w:p>
      <w:r>
        <w:rPr>
          <w:rFonts w:ascii="宋体" w:hAnsi="宋体" w:eastAsia="宋体"/>
          <w:sz w:val="24"/>
        </w:rPr>
        <w:t>THOMAS E.KELLY AND THOMAS H.OHLGREN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ARTHURIANA VOLUME 19 NUMBER 4 WINTER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E.KELLY AND THOMAS H.OHLGREN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本书出售、求购地址：https://www.jiaokey.com/book/detail/40792624.html</w:t>
      </w:r>
    </w:p>
    <w:p>
      <w:r>
        <w:t>更多相关图书推荐：https://www.jiaokey.com</w:t>
      </w:r>
    </w:p>
    <w:p>
      <w:r>
        <w:t>THOMAS E.KELLY AND THOMAS H.OHLGREN 其他作品：https://www.jiaokey.com/tag/THOMAS E.KELLY AND THOMAS H.OHLGREN.html</w:t>
      </w:r>
    </w:p>
    <w:p>
      <w:r>
        <w:t>关键词搜索：https://www.jiaokey.com/tag/ARTHURIANA VOLUME 19 NUMBER 4 WINTER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