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MAJESTY THAT WAS ISLAM THE INLAMIC WORLD 661-1100</w:t>
      </w:r>
    </w:p>
    <w:p>
      <w:r>
        <w:rPr>
          <w:rFonts w:ascii="宋体" w:hAnsi="宋体" w:eastAsia="宋体"/>
          <w:sz w:val="24"/>
        </w:rPr>
        <w:t>W.MONTGOMERY WATT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MAJESTY THAT WAS ISLAM THE INLAMIC WORLD 661-1100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W.MONTGOMERY WATT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CBLS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本书出售、求购地址：https://www.jiaokey.com/book/detail/40792622.html</w:t>
      </w:r>
    </w:p>
    <w:p>
      <w:r>
        <w:t>更多相关图书推荐：https://www.jiaokey.com</w:t>
      </w:r>
    </w:p>
    <w:p>
      <w:r>
        <w:t>W.MONTGOMERY WATT 其他作品：https://www.jiaokey.com/tag/W.MONTGOMERY WATT.html</w:t>
      </w:r>
    </w:p>
    <w:p>
      <w:r>
        <w:t>CBLS 出版图书：https://www.jiaokey.com/tag/CBLS.html</w:t>
      </w:r>
    </w:p>
    <w:p>
      <w:r>
        <w:t>关键词搜索：https://www.jiaokey.com/tag/THE MAJESTY THAT WAS ISLAM THE INLAMIC WORLD 661-1100.html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