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SEASONALLY DRY TROPICAL FORESTS ECOLOGY AND CONSERVATION</w:t>
      </w:r>
    </w:p>
    <w:p>
      <w:r>
        <w:rPr>
          <w:rFonts w:ascii="宋体" w:hAnsi="宋体" w:eastAsia="宋体"/>
          <w:sz w:val="24"/>
        </w:rPr>
        <w:t>RODOLFO DIRZO HILLARY S.YOUNG HAROLD A.MOONEY AND GERARDO CEBALLOS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SEASONALLY DRY TROPICAL FORESTS ECOLOGY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DIRZO HILLARY S.YOUNG HAROLD A.MOONEY AND GERARDO CEBALLOS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本书出售、求购地址：https://www.jiaokey.com/book/detail/40792619.html</w:t>
      </w:r>
    </w:p>
    <w:p>
      <w:r>
        <w:t>更多相关图书推荐：https://www.jiaokey.com</w:t>
      </w:r>
    </w:p>
    <w:p>
      <w:r>
        <w:t>RODOLFO DIRZO HILLARY S.YOUNG HAROLD A.MOONEY AND GERARDO CEBALLOS 其他作品：https://www.jiaokey.com/tag/RODOLFO DIRZO HILLARY S.YOUNG HAROLD A.MOONEY AND GERARDO CEBALLOS.html</w:t>
      </w:r>
    </w:p>
    <w:p>
      <w:r>
        <w:t>ISLAND PRESS 出版图书：https://www.jiaokey.com/tag/ISLAND PRESS.html</w:t>
      </w:r>
    </w:p>
    <w:p>
      <w:r>
        <w:t>关键词搜索：https://www.jiaokey.com/tag/SEASONALLY DRY TROPICAL FORESTS ECOLOGY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