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JOURNAL OF TEACHING IN SOCIAL WORK INNOVATIONS IN EDUCATION TRAINING &amp; EDUCATIONAL PRACTICE VOLUME 28 NUMBER1/2 2008</w:t>
      </w:r>
    </w:p>
    <w:p>
      <w:r>
        <w:rPr>
          <w:rFonts w:ascii="宋体" w:hAnsi="宋体" w:eastAsia="宋体"/>
          <w:sz w:val="24"/>
        </w:rPr>
        <w:t>DSW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JOURNAL OF TEACHING IN SOCIAL WORK INNOVATIONS IN EDUCATION TRAINING &amp; EDUCATIONAL PRACTICE VOLUME 28 NUMBER1/2 2008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DSW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本书出售、求购地址：https://www.jiaokey.com/book/detail/40792606.html</w:t>
      </w:r>
    </w:p>
    <w:p>
      <w:r>
        <w:t>更多相关图书推荐：https://www.jiaokey.com</w:t>
      </w:r>
    </w:p>
    <w:p>
      <w:r>
        <w:t>DSW 其他作品：https://www.jiaokey.com/tag/DSW.html</w:t>
      </w:r>
    </w:p>
    <w:p>
      <w:r>
        <w:t>关键词搜索：https://www.jiaokey.com/tag/JOURNAL OF TEACHING IN SOCIAL WORK INNOVATIONS IN EDUCATION TRAINING &amp; EDUCATIONAL PRACTICE VOLUME 28 NUMBER1/2 2008.html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